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59430" w14:textId="77777777" w:rsidR="0028683D" w:rsidRDefault="0028683D" w:rsidP="00854A46">
      <w:pPr>
        <w:jc w:val="center"/>
        <w:rPr>
          <w:b/>
          <w:bCs/>
          <w:sz w:val="28"/>
          <w:szCs w:val="28"/>
        </w:rPr>
      </w:pPr>
    </w:p>
    <w:p w14:paraId="134770F1" w14:textId="593269BB" w:rsidR="00DC2B55" w:rsidRDefault="000718F7" w:rsidP="00854A46">
      <w:pPr>
        <w:jc w:val="center"/>
        <w:rPr>
          <w:b/>
          <w:bCs/>
          <w:sz w:val="28"/>
          <w:szCs w:val="28"/>
        </w:rPr>
      </w:pPr>
      <w:r w:rsidRPr="00854A46">
        <w:rPr>
          <w:b/>
          <w:bCs/>
          <w:sz w:val="28"/>
          <w:szCs w:val="28"/>
        </w:rPr>
        <w:t>NAVIDAD 2025 – JUNT</w:t>
      </w:r>
      <w:r w:rsidR="00BC144E">
        <w:rPr>
          <w:b/>
          <w:bCs/>
          <w:sz w:val="28"/>
          <w:szCs w:val="28"/>
        </w:rPr>
        <w:t>A</w:t>
      </w:r>
      <w:r w:rsidRPr="00854A46">
        <w:rPr>
          <w:b/>
          <w:bCs/>
          <w:sz w:val="28"/>
          <w:szCs w:val="28"/>
        </w:rPr>
        <w:t>S</w:t>
      </w:r>
      <w:r w:rsidR="006824F4" w:rsidRPr="00854A46">
        <w:rPr>
          <w:b/>
          <w:bCs/>
          <w:sz w:val="28"/>
          <w:szCs w:val="28"/>
        </w:rPr>
        <w:t>/</w:t>
      </w:r>
      <w:r w:rsidR="00BC144E">
        <w:rPr>
          <w:b/>
          <w:bCs/>
          <w:sz w:val="28"/>
          <w:szCs w:val="28"/>
        </w:rPr>
        <w:t>O</w:t>
      </w:r>
      <w:r w:rsidR="006824F4" w:rsidRPr="00854A46">
        <w:rPr>
          <w:b/>
          <w:bCs/>
          <w:sz w:val="28"/>
          <w:szCs w:val="28"/>
        </w:rPr>
        <w:t>S</w:t>
      </w:r>
      <w:r w:rsidRPr="00854A46">
        <w:rPr>
          <w:b/>
          <w:bCs/>
          <w:sz w:val="28"/>
          <w:szCs w:val="28"/>
        </w:rPr>
        <w:t>, DESDE LA ESPERANZA, HACIA LA LIBERTAD</w:t>
      </w:r>
    </w:p>
    <w:p w14:paraId="2E851258" w14:textId="77777777" w:rsidR="00854A46" w:rsidRDefault="00854A46" w:rsidP="00854A46">
      <w:pPr>
        <w:jc w:val="center"/>
        <w:rPr>
          <w:b/>
          <w:bCs/>
          <w:sz w:val="28"/>
          <w:szCs w:val="28"/>
        </w:rPr>
      </w:pPr>
    </w:p>
    <w:p w14:paraId="75C831E3" w14:textId="42392DE9" w:rsidR="000C7847" w:rsidRPr="00854A46" w:rsidRDefault="000C7847" w:rsidP="007569DD">
      <w:pPr>
        <w:jc w:val="both"/>
        <w:rPr>
          <w:sz w:val="24"/>
          <w:szCs w:val="24"/>
          <w:lang w:val="es-ES_tradnl"/>
        </w:rPr>
      </w:pPr>
      <w:r w:rsidRPr="00854A46">
        <w:rPr>
          <w:sz w:val="24"/>
          <w:szCs w:val="24"/>
          <w:lang w:val="es-ES_tradnl"/>
        </w:rPr>
        <w:t xml:space="preserve">Este año caminamos bajo el lema </w:t>
      </w:r>
      <w:r w:rsidRPr="003A4F25">
        <w:rPr>
          <w:b/>
          <w:bCs/>
          <w:sz w:val="24"/>
          <w:szCs w:val="24"/>
          <w:lang w:val="es-ES_tradnl"/>
        </w:rPr>
        <w:t>“Juntos/as, desde la esperanza, hacia la libertad”,</w:t>
      </w:r>
      <w:r w:rsidRPr="00854A46">
        <w:rPr>
          <w:sz w:val="24"/>
          <w:szCs w:val="24"/>
          <w:lang w:val="es-ES_tradnl"/>
        </w:rPr>
        <w:t xml:space="preserve"> expresa lo que vivimos en la Pastoral Penitenciaria: acompañar </w:t>
      </w:r>
      <w:r w:rsidR="007569DD" w:rsidRPr="00854A46">
        <w:rPr>
          <w:sz w:val="24"/>
          <w:szCs w:val="24"/>
          <w:lang w:val="es-ES_tradnl"/>
        </w:rPr>
        <w:t>a las personas</w:t>
      </w:r>
      <w:r w:rsidRPr="00854A46">
        <w:rPr>
          <w:sz w:val="24"/>
          <w:szCs w:val="24"/>
          <w:lang w:val="es-ES_tradnl"/>
        </w:rPr>
        <w:t xml:space="preserve"> y sostener la esperanza incluso tras los muros de la prisión.</w:t>
      </w:r>
    </w:p>
    <w:p w14:paraId="2D6B4623" w14:textId="5BE56BA6" w:rsidR="00DC2B55" w:rsidRPr="00854A46" w:rsidRDefault="000718F7" w:rsidP="007569DD">
      <w:pPr>
        <w:jc w:val="both"/>
        <w:rPr>
          <w:sz w:val="24"/>
          <w:szCs w:val="24"/>
          <w:lang w:val="es-ES_tradnl"/>
        </w:rPr>
      </w:pPr>
      <w:r w:rsidRPr="00854A46">
        <w:rPr>
          <w:sz w:val="24"/>
          <w:szCs w:val="24"/>
          <w:lang w:val="es-ES_tradnl"/>
        </w:rPr>
        <w:t xml:space="preserve">La cárcel puede parecer un lugar donde la libertad es imposible y donde los horizontes se estrechan, pero quienes </w:t>
      </w:r>
      <w:r w:rsidR="00595E46" w:rsidRPr="00854A46">
        <w:rPr>
          <w:sz w:val="24"/>
          <w:szCs w:val="24"/>
          <w:lang w:val="es-ES_tradnl"/>
        </w:rPr>
        <w:t>cada semana</w:t>
      </w:r>
      <w:r w:rsidR="00595E46">
        <w:rPr>
          <w:sz w:val="24"/>
          <w:szCs w:val="24"/>
          <w:lang w:val="es-ES_tradnl"/>
        </w:rPr>
        <w:t xml:space="preserve"> </w:t>
      </w:r>
      <w:r w:rsidRPr="00854A46">
        <w:rPr>
          <w:sz w:val="24"/>
          <w:szCs w:val="24"/>
          <w:lang w:val="es-ES_tradnl"/>
        </w:rPr>
        <w:t xml:space="preserve">entramos en </w:t>
      </w:r>
      <w:r w:rsidR="00404E0E">
        <w:rPr>
          <w:sz w:val="24"/>
          <w:szCs w:val="24"/>
          <w:lang w:val="es-ES_tradnl"/>
        </w:rPr>
        <w:t xml:space="preserve">la cárcel </w:t>
      </w:r>
      <w:r w:rsidRPr="00854A46">
        <w:rPr>
          <w:sz w:val="24"/>
          <w:szCs w:val="24"/>
          <w:lang w:val="es-ES_tradnl"/>
        </w:rPr>
        <w:t>Martutene vemos otra realidad</w:t>
      </w:r>
      <w:r w:rsidR="00C63EE4">
        <w:rPr>
          <w:sz w:val="24"/>
          <w:szCs w:val="24"/>
          <w:lang w:val="es-ES_tradnl"/>
        </w:rPr>
        <w:t>. P</w:t>
      </w:r>
      <w:r w:rsidRPr="00854A46">
        <w:rPr>
          <w:sz w:val="24"/>
          <w:szCs w:val="24"/>
          <w:lang w:val="es-ES_tradnl"/>
        </w:rPr>
        <w:t>ersonas que hacen procesos valientes</w:t>
      </w:r>
      <w:r w:rsidR="00E37181">
        <w:rPr>
          <w:sz w:val="24"/>
          <w:szCs w:val="24"/>
          <w:lang w:val="es-ES_tradnl"/>
        </w:rPr>
        <w:t>;</w:t>
      </w:r>
      <w:r w:rsidRPr="00854A46">
        <w:rPr>
          <w:sz w:val="24"/>
          <w:szCs w:val="24"/>
          <w:lang w:val="es-ES_tradnl"/>
        </w:rPr>
        <w:t xml:space="preserve"> </w:t>
      </w:r>
      <w:r w:rsidR="00C63EE4">
        <w:rPr>
          <w:sz w:val="24"/>
          <w:szCs w:val="24"/>
          <w:lang w:val="es-ES_tradnl"/>
        </w:rPr>
        <w:t xml:space="preserve">mujeres y </w:t>
      </w:r>
      <w:r w:rsidRPr="00854A46">
        <w:rPr>
          <w:sz w:val="24"/>
          <w:szCs w:val="24"/>
          <w:lang w:val="es-ES_tradnl"/>
        </w:rPr>
        <w:t>hombres</w:t>
      </w:r>
      <w:r w:rsidR="00C63EE4">
        <w:rPr>
          <w:sz w:val="24"/>
          <w:szCs w:val="24"/>
          <w:lang w:val="es-ES_tradnl"/>
        </w:rPr>
        <w:t xml:space="preserve"> </w:t>
      </w:r>
      <w:r w:rsidRPr="00854A46">
        <w:rPr>
          <w:sz w:val="24"/>
          <w:szCs w:val="24"/>
          <w:lang w:val="es-ES_tradnl"/>
        </w:rPr>
        <w:t>que sueñan con reparar el daño causado</w:t>
      </w:r>
      <w:r w:rsidR="00E37181">
        <w:rPr>
          <w:sz w:val="24"/>
          <w:szCs w:val="24"/>
          <w:lang w:val="es-ES_tradnl"/>
        </w:rPr>
        <w:t>;</w:t>
      </w:r>
      <w:r w:rsidRPr="00854A46">
        <w:rPr>
          <w:sz w:val="24"/>
          <w:szCs w:val="24"/>
          <w:lang w:val="es-ES_tradnl"/>
        </w:rPr>
        <w:t xml:space="preserve"> familias que se sostienen mutuamente</w:t>
      </w:r>
      <w:r w:rsidR="00E37181">
        <w:rPr>
          <w:sz w:val="24"/>
          <w:szCs w:val="24"/>
          <w:lang w:val="es-ES_tradnl"/>
        </w:rPr>
        <w:t>;</w:t>
      </w:r>
      <w:r w:rsidRPr="00854A46">
        <w:rPr>
          <w:sz w:val="24"/>
          <w:szCs w:val="24"/>
          <w:lang w:val="es-ES_tradnl"/>
        </w:rPr>
        <w:t xml:space="preserve"> voluntariado que acompaña con discreción y </w:t>
      </w:r>
      <w:r w:rsidR="006824F4" w:rsidRPr="00854A46">
        <w:rPr>
          <w:sz w:val="24"/>
          <w:szCs w:val="24"/>
          <w:lang w:val="es-ES_tradnl"/>
        </w:rPr>
        <w:t>cariño</w:t>
      </w:r>
      <w:r w:rsidR="00E37181">
        <w:rPr>
          <w:sz w:val="24"/>
          <w:szCs w:val="24"/>
          <w:lang w:val="es-ES_tradnl"/>
        </w:rPr>
        <w:t>;</w:t>
      </w:r>
      <w:r w:rsidRPr="00854A46">
        <w:rPr>
          <w:sz w:val="24"/>
          <w:szCs w:val="24"/>
          <w:lang w:val="es-ES_tradnl"/>
        </w:rPr>
        <w:t xml:space="preserve"> búsquedas de fe que nacen en medio de la</w:t>
      </w:r>
      <w:r w:rsidR="00E37181">
        <w:rPr>
          <w:sz w:val="24"/>
          <w:szCs w:val="24"/>
          <w:lang w:val="es-ES_tradnl"/>
        </w:rPr>
        <w:t>rga</w:t>
      </w:r>
      <w:r w:rsidRPr="00854A46">
        <w:rPr>
          <w:sz w:val="24"/>
          <w:szCs w:val="24"/>
          <w:lang w:val="es-ES_tradnl"/>
        </w:rPr>
        <w:t>s noches</w:t>
      </w:r>
      <w:r w:rsidR="00E37181">
        <w:rPr>
          <w:sz w:val="24"/>
          <w:szCs w:val="24"/>
          <w:lang w:val="es-ES_tradnl"/>
        </w:rPr>
        <w:t>…</w:t>
      </w:r>
      <w:r w:rsidRPr="00854A46">
        <w:rPr>
          <w:sz w:val="24"/>
          <w:szCs w:val="24"/>
          <w:lang w:val="es-ES_tradnl"/>
        </w:rPr>
        <w:t xml:space="preserve"> Ahí descubrimos que la esperanza es real y que, cuando se comparte, abre caminos nuevos.</w:t>
      </w:r>
    </w:p>
    <w:p w14:paraId="076E728D" w14:textId="3F28343A" w:rsidR="00DC2B55" w:rsidRPr="00854A46" w:rsidRDefault="000718F7" w:rsidP="007569DD">
      <w:pPr>
        <w:jc w:val="both"/>
        <w:rPr>
          <w:sz w:val="24"/>
          <w:szCs w:val="24"/>
          <w:lang w:val="es-ES_tradnl"/>
        </w:rPr>
      </w:pPr>
      <w:r w:rsidRPr="00854A46">
        <w:rPr>
          <w:sz w:val="24"/>
          <w:szCs w:val="24"/>
          <w:lang w:val="es-ES_tradnl"/>
        </w:rPr>
        <w:t>El Papa León XIV nos recuerda: “Cuando la Iglesia se arrodilla para romper las nuevas cadenas que aprisionan a los pobres, se convierte en signo de la Pascua.</w:t>
      </w:r>
      <w:r w:rsidR="000C7847" w:rsidRPr="00854A46">
        <w:rPr>
          <w:sz w:val="24"/>
          <w:szCs w:val="24"/>
          <w:lang w:val="es-ES_tradnl"/>
        </w:rPr>
        <w:t xml:space="preserve"> Nosotros queremos acompañar procesos de reconciliación y reinserción, y creer que cada persona puede levantarse, también queremos acercarnos a quienes sufren la soledad y el peso de la condena y caminar con ellos hacia una libertad posible</w:t>
      </w:r>
      <w:r w:rsidRPr="00854A46">
        <w:rPr>
          <w:sz w:val="24"/>
          <w:szCs w:val="24"/>
          <w:lang w:val="es-ES_tradnl"/>
        </w:rPr>
        <w:t>”</w:t>
      </w:r>
      <w:r w:rsidR="00DD661B">
        <w:rPr>
          <w:sz w:val="24"/>
          <w:szCs w:val="24"/>
          <w:lang w:val="es-ES_tradnl"/>
        </w:rPr>
        <w:t>.</w:t>
      </w:r>
    </w:p>
    <w:p w14:paraId="6B74978E" w14:textId="6FB30E17" w:rsidR="00DC2B55" w:rsidRPr="00854A46" w:rsidRDefault="000718F7" w:rsidP="007569DD">
      <w:pPr>
        <w:jc w:val="both"/>
        <w:rPr>
          <w:sz w:val="24"/>
          <w:szCs w:val="24"/>
          <w:lang w:val="es-ES_tradnl"/>
        </w:rPr>
      </w:pPr>
      <w:r w:rsidRPr="00854A46">
        <w:rPr>
          <w:sz w:val="24"/>
          <w:szCs w:val="24"/>
          <w:lang w:val="es-ES_tradnl"/>
        </w:rPr>
        <w:t xml:space="preserve">Se acerca la Navidad, días especialmente duros para quienes viven la distancia de sus familias. Por eso queremos que sientan nuestra cercanía. Como cada año, prepararemos una </w:t>
      </w:r>
      <w:r w:rsidRPr="005306A1">
        <w:rPr>
          <w:b/>
          <w:bCs/>
          <w:sz w:val="24"/>
          <w:szCs w:val="24"/>
          <w:lang w:val="es-ES_tradnl"/>
        </w:rPr>
        <w:t>Bolsa Regalo</w:t>
      </w:r>
      <w:r w:rsidRPr="00854A46">
        <w:rPr>
          <w:sz w:val="24"/>
          <w:szCs w:val="24"/>
          <w:lang w:val="es-ES_tradnl"/>
        </w:rPr>
        <w:t xml:space="preserve"> para cada persona interna, un gesto sencillo pero lleno de significado</w:t>
      </w:r>
      <w:r w:rsidR="005306A1">
        <w:rPr>
          <w:sz w:val="24"/>
          <w:szCs w:val="24"/>
          <w:lang w:val="es-ES_tradnl"/>
        </w:rPr>
        <w:t>. S</w:t>
      </w:r>
      <w:r w:rsidRPr="00854A46">
        <w:rPr>
          <w:sz w:val="24"/>
          <w:szCs w:val="24"/>
          <w:lang w:val="es-ES_tradnl"/>
        </w:rPr>
        <w:t>igno de comunidad, de acogida, de dignidad y de que Jesús sigue naciendo también allí donde la esperanza parece más frágil.</w:t>
      </w:r>
    </w:p>
    <w:p w14:paraId="72E7263B" w14:textId="1DF9034A" w:rsidR="00DC2B55" w:rsidRPr="00854A46" w:rsidRDefault="000718F7" w:rsidP="007569DD">
      <w:pPr>
        <w:jc w:val="both"/>
        <w:rPr>
          <w:sz w:val="24"/>
          <w:szCs w:val="24"/>
          <w:lang w:val="es-ES_tradnl"/>
        </w:rPr>
      </w:pPr>
      <w:r w:rsidRPr="00854A46">
        <w:rPr>
          <w:sz w:val="24"/>
          <w:szCs w:val="24"/>
          <w:lang w:val="es-ES_tradnl"/>
        </w:rPr>
        <w:t xml:space="preserve">Os pedimos vuestra </w:t>
      </w:r>
      <w:r w:rsidR="007569DD" w:rsidRPr="00854A46">
        <w:rPr>
          <w:sz w:val="24"/>
          <w:szCs w:val="24"/>
          <w:lang w:val="es-ES_tradnl"/>
        </w:rPr>
        <w:t>colaboración</w:t>
      </w:r>
      <w:r w:rsidRPr="00854A46">
        <w:rPr>
          <w:sz w:val="24"/>
          <w:szCs w:val="24"/>
          <w:lang w:val="es-ES_tradnl"/>
        </w:rPr>
        <w:t xml:space="preserve"> para la </w:t>
      </w:r>
      <w:r w:rsidRPr="005306A1">
        <w:rPr>
          <w:b/>
          <w:bCs/>
          <w:sz w:val="24"/>
          <w:szCs w:val="24"/>
          <w:lang w:val="es-ES_tradnl"/>
        </w:rPr>
        <w:t>Campaña de Navidad 2025 de la Pastoral Penitenciar</w:t>
      </w:r>
      <w:r w:rsidR="00BC144E">
        <w:rPr>
          <w:b/>
          <w:bCs/>
          <w:sz w:val="24"/>
          <w:szCs w:val="24"/>
          <w:lang w:val="es-ES_tradnl"/>
        </w:rPr>
        <w:t>i</w:t>
      </w:r>
      <w:r w:rsidRPr="005306A1">
        <w:rPr>
          <w:b/>
          <w:bCs/>
          <w:sz w:val="24"/>
          <w:szCs w:val="24"/>
          <w:lang w:val="es-ES_tradnl"/>
        </w:rPr>
        <w:t>a Diocesana</w:t>
      </w:r>
      <w:r w:rsidRPr="00854A46">
        <w:rPr>
          <w:sz w:val="24"/>
          <w:szCs w:val="24"/>
          <w:lang w:val="es-ES_tradnl"/>
        </w:rPr>
        <w:t>.</w:t>
      </w:r>
      <w:r w:rsidR="007569DD" w:rsidRPr="00854A46">
        <w:rPr>
          <w:sz w:val="24"/>
          <w:szCs w:val="24"/>
          <w:lang w:val="es-ES_tradnl"/>
        </w:rPr>
        <w:t xml:space="preserve"> Vuestra generosidad hace posible que lleguemos a tod</w:t>
      </w:r>
      <w:r w:rsidR="0028683D">
        <w:rPr>
          <w:sz w:val="24"/>
          <w:szCs w:val="24"/>
          <w:lang w:val="es-ES_tradnl"/>
        </w:rPr>
        <w:t xml:space="preserve">as las personas </w:t>
      </w:r>
      <w:r w:rsidR="007569DD" w:rsidRPr="00854A46">
        <w:rPr>
          <w:sz w:val="24"/>
          <w:szCs w:val="24"/>
          <w:lang w:val="es-ES_tradnl"/>
        </w:rPr>
        <w:t xml:space="preserve">y mantengamos viva la presencia de la Iglesia en </w:t>
      </w:r>
      <w:r w:rsidR="00C373C8">
        <w:rPr>
          <w:sz w:val="24"/>
          <w:szCs w:val="24"/>
          <w:lang w:val="es-ES_tradnl"/>
        </w:rPr>
        <w:t xml:space="preserve">la prisión de </w:t>
      </w:r>
      <w:r w:rsidR="007569DD" w:rsidRPr="00854A46">
        <w:rPr>
          <w:sz w:val="24"/>
          <w:szCs w:val="24"/>
          <w:lang w:val="es-ES_tradnl"/>
        </w:rPr>
        <w:t>Martutene</w:t>
      </w:r>
      <w:r w:rsidR="00C373C8">
        <w:rPr>
          <w:sz w:val="24"/>
          <w:szCs w:val="24"/>
          <w:lang w:val="es-ES_tradnl"/>
        </w:rPr>
        <w:t>.</w:t>
      </w:r>
    </w:p>
    <w:p w14:paraId="28B2AB2F" w14:textId="1F422388" w:rsidR="00DC2B55" w:rsidRDefault="0028683D" w:rsidP="000718F7">
      <w:r>
        <w:rPr>
          <w:sz w:val="24"/>
          <w:szCs w:val="24"/>
          <w:lang w:val="es-ES_tradnl"/>
        </w:rPr>
        <w:t>¡</w:t>
      </w:r>
      <w:r w:rsidR="000718F7" w:rsidRPr="00854A46">
        <w:rPr>
          <w:sz w:val="24"/>
          <w:szCs w:val="24"/>
          <w:lang w:val="es-ES_tradnl"/>
        </w:rPr>
        <w:t>Muchas gracias y Feliz Navidad</w:t>
      </w:r>
      <w:r>
        <w:rPr>
          <w:sz w:val="24"/>
          <w:szCs w:val="24"/>
          <w:lang w:val="es-ES_tradnl"/>
        </w:rPr>
        <w:t>!</w:t>
      </w:r>
      <w:r w:rsidR="000718F7">
        <w:br/>
      </w:r>
    </w:p>
    <w:p w14:paraId="30CC59ED" w14:textId="77777777" w:rsidR="00BC144E" w:rsidRDefault="00BC144E" w:rsidP="000718F7"/>
    <w:p w14:paraId="6FC811D9" w14:textId="77777777" w:rsidR="0028683D" w:rsidRDefault="0028683D" w:rsidP="000718F7"/>
    <w:p w14:paraId="54B1977A" w14:textId="7C8622B0" w:rsidR="00681ACC" w:rsidRDefault="0028683D" w:rsidP="00681ACC">
      <w:pPr>
        <w:ind w:left="5040"/>
        <w:rPr>
          <w:b/>
          <w:bCs/>
        </w:rPr>
      </w:pPr>
      <w:r w:rsidRPr="0028683D">
        <w:rPr>
          <w:b/>
          <w:bCs/>
        </w:rPr>
        <w:t>Pastoral Penitenciaria</w:t>
      </w:r>
    </w:p>
    <w:p w14:paraId="244AC933" w14:textId="77777777" w:rsidR="00B72DD0" w:rsidRDefault="00B72DD0" w:rsidP="00681ACC">
      <w:pPr>
        <w:jc w:val="center"/>
        <w:rPr>
          <w:b/>
          <w:bCs/>
          <w:sz w:val="28"/>
          <w:szCs w:val="28"/>
        </w:rPr>
      </w:pPr>
    </w:p>
    <w:p w14:paraId="0E8EBC13" w14:textId="4778FCDE" w:rsidR="00681ACC" w:rsidRPr="00681ACC" w:rsidRDefault="00F039B5" w:rsidP="00681AC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EGUBERRIA 2025</w:t>
      </w:r>
      <w:r w:rsidR="00681ACC" w:rsidRPr="00681ACC">
        <w:rPr>
          <w:b/>
          <w:bCs/>
          <w:sz w:val="28"/>
          <w:szCs w:val="28"/>
        </w:rPr>
        <w:t xml:space="preserve"> – ITXAROPENETIK ASKATASUNERANTZ</w:t>
      </w:r>
      <w:r>
        <w:rPr>
          <w:b/>
          <w:bCs/>
          <w:sz w:val="28"/>
          <w:szCs w:val="28"/>
        </w:rPr>
        <w:t xml:space="preserve"> ELKARREKIN</w:t>
      </w:r>
    </w:p>
    <w:p w14:paraId="14D1E32C" w14:textId="77777777" w:rsidR="00681ACC" w:rsidRPr="00681ACC" w:rsidRDefault="00681ACC" w:rsidP="00681ACC">
      <w:pPr>
        <w:rPr>
          <w:b/>
          <w:bCs/>
        </w:rPr>
      </w:pPr>
    </w:p>
    <w:p w14:paraId="5304C049" w14:textId="055C2C16" w:rsidR="00681ACC" w:rsidRPr="00B72DD0" w:rsidRDefault="00681ACC" w:rsidP="00681ACC">
      <w:pPr>
        <w:jc w:val="both"/>
        <w:rPr>
          <w:sz w:val="24"/>
          <w:szCs w:val="24"/>
          <w:lang w:val="eu-ES"/>
        </w:rPr>
      </w:pPr>
      <w:r w:rsidRPr="00B72DD0">
        <w:rPr>
          <w:sz w:val="24"/>
          <w:szCs w:val="24"/>
          <w:lang w:val="eu-ES"/>
        </w:rPr>
        <w:t xml:space="preserve">Aurten, </w:t>
      </w:r>
      <w:r w:rsidRPr="00271936">
        <w:rPr>
          <w:b/>
          <w:bCs/>
          <w:sz w:val="24"/>
          <w:szCs w:val="24"/>
          <w:lang w:val="eu-ES"/>
        </w:rPr>
        <w:t>“</w:t>
      </w:r>
      <w:r w:rsidR="00940E71" w:rsidRPr="00271936">
        <w:rPr>
          <w:b/>
          <w:bCs/>
          <w:sz w:val="24"/>
          <w:szCs w:val="24"/>
          <w:lang w:val="eu-ES"/>
        </w:rPr>
        <w:t>I</w:t>
      </w:r>
      <w:r w:rsidRPr="00271936">
        <w:rPr>
          <w:b/>
          <w:bCs/>
          <w:sz w:val="24"/>
          <w:szCs w:val="24"/>
          <w:lang w:val="eu-ES"/>
        </w:rPr>
        <w:t>txaropenetik</w:t>
      </w:r>
      <w:r w:rsidR="00940E71" w:rsidRPr="00271936">
        <w:rPr>
          <w:b/>
          <w:bCs/>
          <w:sz w:val="24"/>
          <w:szCs w:val="24"/>
          <w:lang w:val="eu-ES"/>
        </w:rPr>
        <w:t xml:space="preserve"> </w:t>
      </w:r>
      <w:r w:rsidRPr="00271936">
        <w:rPr>
          <w:b/>
          <w:bCs/>
          <w:sz w:val="24"/>
          <w:szCs w:val="24"/>
          <w:lang w:val="eu-ES"/>
        </w:rPr>
        <w:t>askatasunerantz</w:t>
      </w:r>
      <w:r w:rsidR="003A4F25" w:rsidRPr="00271936">
        <w:rPr>
          <w:b/>
          <w:bCs/>
          <w:sz w:val="24"/>
          <w:szCs w:val="24"/>
          <w:lang w:val="eu-ES"/>
        </w:rPr>
        <w:t xml:space="preserve"> elkarrekin</w:t>
      </w:r>
      <w:r w:rsidRPr="00271936">
        <w:rPr>
          <w:b/>
          <w:bCs/>
          <w:sz w:val="24"/>
          <w:szCs w:val="24"/>
          <w:lang w:val="eu-ES"/>
        </w:rPr>
        <w:t>”</w:t>
      </w:r>
      <w:r w:rsidRPr="00B72DD0">
        <w:rPr>
          <w:sz w:val="24"/>
          <w:szCs w:val="24"/>
          <w:lang w:val="eu-ES"/>
        </w:rPr>
        <w:t xml:space="preserve"> </w:t>
      </w:r>
      <w:r w:rsidR="001B5561">
        <w:rPr>
          <w:sz w:val="24"/>
          <w:szCs w:val="24"/>
          <w:lang w:val="eu-ES"/>
        </w:rPr>
        <w:t xml:space="preserve">goiburupean, </w:t>
      </w:r>
      <w:r w:rsidR="00526371">
        <w:rPr>
          <w:sz w:val="24"/>
          <w:szCs w:val="24"/>
          <w:lang w:val="eu-ES"/>
        </w:rPr>
        <w:t xml:space="preserve">Espetxe </w:t>
      </w:r>
      <w:r w:rsidRPr="00B72DD0">
        <w:rPr>
          <w:sz w:val="24"/>
          <w:szCs w:val="24"/>
          <w:lang w:val="eu-ES"/>
        </w:rPr>
        <w:t>Pastoraltza</w:t>
      </w:r>
      <w:r w:rsidR="00526371">
        <w:rPr>
          <w:sz w:val="24"/>
          <w:szCs w:val="24"/>
          <w:lang w:val="eu-ES"/>
        </w:rPr>
        <w:t>re</w:t>
      </w:r>
      <w:r w:rsidRPr="00B72DD0">
        <w:rPr>
          <w:sz w:val="24"/>
          <w:szCs w:val="24"/>
          <w:lang w:val="eu-ES"/>
        </w:rPr>
        <w:t xml:space="preserve">n </w:t>
      </w:r>
      <w:r w:rsidR="00526371">
        <w:rPr>
          <w:sz w:val="24"/>
          <w:szCs w:val="24"/>
          <w:lang w:val="eu-ES"/>
        </w:rPr>
        <w:t xml:space="preserve">baitan </w:t>
      </w:r>
      <w:r w:rsidRPr="00B72DD0">
        <w:rPr>
          <w:sz w:val="24"/>
          <w:szCs w:val="24"/>
          <w:lang w:val="eu-ES"/>
        </w:rPr>
        <w:t>bizi d</w:t>
      </w:r>
      <w:r w:rsidR="00526371">
        <w:rPr>
          <w:sz w:val="24"/>
          <w:szCs w:val="24"/>
          <w:lang w:val="eu-ES"/>
        </w:rPr>
        <w:t>u</w:t>
      </w:r>
      <w:r w:rsidRPr="00B72DD0">
        <w:rPr>
          <w:sz w:val="24"/>
          <w:szCs w:val="24"/>
          <w:lang w:val="eu-ES"/>
        </w:rPr>
        <w:t>guna adierazten d</w:t>
      </w:r>
      <w:r w:rsidR="00C77E3C">
        <w:rPr>
          <w:sz w:val="24"/>
          <w:szCs w:val="24"/>
          <w:lang w:val="eu-ES"/>
        </w:rPr>
        <w:t>ugu</w:t>
      </w:r>
      <w:r w:rsidRPr="00B72DD0">
        <w:rPr>
          <w:sz w:val="24"/>
          <w:szCs w:val="24"/>
          <w:lang w:val="eu-ES"/>
        </w:rPr>
        <w:t>: pertsonei lagu</w:t>
      </w:r>
      <w:r w:rsidR="00A568A0">
        <w:rPr>
          <w:sz w:val="24"/>
          <w:szCs w:val="24"/>
          <w:lang w:val="eu-ES"/>
        </w:rPr>
        <w:t>n</w:t>
      </w:r>
      <w:r w:rsidR="00253A4B">
        <w:rPr>
          <w:sz w:val="24"/>
          <w:szCs w:val="24"/>
          <w:lang w:val="eu-ES"/>
        </w:rPr>
        <w:t>du</w:t>
      </w:r>
      <w:r w:rsidR="00A568A0">
        <w:rPr>
          <w:sz w:val="24"/>
          <w:szCs w:val="24"/>
          <w:lang w:val="eu-ES"/>
        </w:rPr>
        <w:t xml:space="preserve">, </w:t>
      </w:r>
      <w:r w:rsidRPr="00B72DD0">
        <w:rPr>
          <w:sz w:val="24"/>
          <w:szCs w:val="24"/>
          <w:lang w:val="eu-ES"/>
        </w:rPr>
        <w:t>eta espetxeko h</w:t>
      </w:r>
      <w:r w:rsidR="00A568A0">
        <w:rPr>
          <w:sz w:val="24"/>
          <w:szCs w:val="24"/>
          <w:lang w:val="eu-ES"/>
        </w:rPr>
        <w:t xml:space="preserve">ormen </w:t>
      </w:r>
      <w:r w:rsidRPr="00B72DD0">
        <w:rPr>
          <w:sz w:val="24"/>
          <w:szCs w:val="24"/>
          <w:lang w:val="eu-ES"/>
        </w:rPr>
        <w:t xml:space="preserve">atzean ere </w:t>
      </w:r>
      <w:r w:rsidR="008F35E1">
        <w:rPr>
          <w:sz w:val="24"/>
          <w:szCs w:val="24"/>
          <w:lang w:val="eu-ES"/>
        </w:rPr>
        <w:t xml:space="preserve">dagoen </w:t>
      </w:r>
      <w:r w:rsidRPr="00B72DD0">
        <w:rPr>
          <w:sz w:val="24"/>
          <w:szCs w:val="24"/>
          <w:lang w:val="eu-ES"/>
        </w:rPr>
        <w:t>itxaropenari eu</w:t>
      </w:r>
      <w:r w:rsidR="00253A4B">
        <w:rPr>
          <w:sz w:val="24"/>
          <w:szCs w:val="24"/>
          <w:lang w:val="eu-ES"/>
        </w:rPr>
        <w:t>tsi</w:t>
      </w:r>
      <w:r w:rsidRPr="00B72DD0">
        <w:rPr>
          <w:sz w:val="24"/>
          <w:szCs w:val="24"/>
          <w:lang w:val="eu-ES"/>
        </w:rPr>
        <w:t>.</w:t>
      </w:r>
    </w:p>
    <w:p w14:paraId="78519E49" w14:textId="3C8FE04E" w:rsidR="00681ACC" w:rsidRPr="00B72DD0" w:rsidRDefault="00681ACC" w:rsidP="00681ACC">
      <w:pPr>
        <w:jc w:val="both"/>
        <w:rPr>
          <w:sz w:val="24"/>
          <w:szCs w:val="24"/>
          <w:lang w:val="eu-ES"/>
        </w:rPr>
      </w:pPr>
      <w:r w:rsidRPr="00B72DD0">
        <w:rPr>
          <w:sz w:val="24"/>
          <w:szCs w:val="24"/>
          <w:lang w:val="eu-ES"/>
        </w:rPr>
        <w:t>Kartzela</w:t>
      </w:r>
      <w:r w:rsidR="008F35E1">
        <w:rPr>
          <w:sz w:val="24"/>
          <w:szCs w:val="24"/>
          <w:lang w:val="eu-ES"/>
        </w:rPr>
        <w:t>,</w:t>
      </w:r>
      <w:r w:rsidRPr="00B72DD0">
        <w:rPr>
          <w:sz w:val="24"/>
          <w:szCs w:val="24"/>
          <w:lang w:val="eu-ES"/>
        </w:rPr>
        <w:t xml:space="preserve"> askatasuna ezinezkoa den</w:t>
      </w:r>
      <w:r w:rsidR="00C6509B">
        <w:rPr>
          <w:sz w:val="24"/>
          <w:szCs w:val="24"/>
          <w:lang w:val="eu-ES"/>
        </w:rPr>
        <w:t>,</w:t>
      </w:r>
      <w:r w:rsidRPr="00B72DD0">
        <w:rPr>
          <w:sz w:val="24"/>
          <w:szCs w:val="24"/>
          <w:lang w:val="eu-ES"/>
        </w:rPr>
        <w:t xml:space="preserve"> eta </w:t>
      </w:r>
      <w:r w:rsidR="00CA5CF6">
        <w:rPr>
          <w:sz w:val="24"/>
          <w:szCs w:val="24"/>
          <w:lang w:val="eu-ES"/>
        </w:rPr>
        <w:t xml:space="preserve">zerumugak </w:t>
      </w:r>
      <w:r w:rsidR="00537731">
        <w:rPr>
          <w:sz w:val="24"/>
          <w:szCs w:val="24"/>
          <w:lang w:val="eu-ES"/>
        </w:rPr>
        <w:t xml:space="preserve">estutzen </w:t>
      </w:r>
      <w:r w:rsidRPr="00B72DD0">
        <w:rPr>
          <w:sz w:val="24"/>
          <w:szCs w:val="24"/>
          <w:lang w:val="eu-ES"/>
        </w:rPr>
        <w:t>diren leku bat izan daiteke, baina astero Martutene</w:t>
      </w:r>
      <w:r w:rsidR="00404E0E">
        <w:rPr>
          <w:sz w:val="24"/>
          <w:szCs w:val="24"/>
          <w:lang w:val="eu-ES"/>
        </w:rPr>
        <w:t>ko espetxean</w:t>
      </w:r>
      <w:r w:rsidRPr="00B72DD0">
        <w:rPr>
          <w:sz w:val="24"/>
          <w:szCs w:val="24"/>
          <w:lang w:val="eu-ES"/>
        </w:rPr>
        <w:t xml:space="preserve"> sartzen gareno</w:t>
      </w:r>
      <w:r w:rsidR="00301611">
        <w:rPr>
          <w:sz w:val="24"/>
          <w:szCs w:val="24"/>
          <w:lang w:val="eu-ES"/>
        </w:rPr>
        <w:t xml:space="preserve">k </w:t>
      </w:r>
      <w:r w:rsidRPr="00B72DD0">
        <w:rPr>
          <w:sz w:val="24"/>
          <w:szCs w:val="24"/>
          <w:lang w:val="eu-ES"/>
        </w:rPr>
        <w:t xml:space="preserve">beste errealitate bat </w:t>
      </w:r>
      <w:r w:rsidR="00E11F7C">
        <w:rPr>
          <w:sz w:val="24"/>
          <w:szCs w:val="24"/>
          <w:lang w:val="eu-ES"/>
        </w:rPr>
        <w:t xml:space="preserve">ikusten </w:t>
      </w:r>
      <w:r w:rsidRPr="00B72DD0">
        <w:rPr>
          <w:sz w:val="24"/>
          <w:szCs w:val="24"/>
          <w:lang w:val="eu-ES"/>
        </w:rPr>
        <w:t>dugu. Prozesu ausartak egiten dituzten pertsonak</w:t>
      </w:r>
      <w:r w:rsidR="004B1DCC">
        <w:rPr>
          <w:sz w:val="24"/>
          <w:szCs w:val="24"/>
          <w:lang w:val="eu-ES"/>
        </w:rPr>
        <w:t xml:space="preserve">; </w:t>
      </w:r>
      <w:r w:rsidRPr="00B72DD0">
        <w:rPr>
          <w:sz w:val="24"/>
          <w:szCs w:val="24"/>
          <w:lang w:val="eu-ES"/>
        </w:rPr>
        <w:t xml:space="preserve">eragindako kaltea konpontzea amesten duten emakume eta gizonak; elkarri </w:t>
      </w:r>
      <w:r w:rsidR="00AA404C">
        <w:rPr>
          <w:sz w:val="24"/>
          <w:szCs w:val="24"/>
          <w:lang w:val="eu-ES"/>
        </w:rPr>
        <w:t xml:space="preserve">laguntzen </w:t>
      </w:r>
      <w:r w:rsidRPr="00B72DD0">
        <w:rPr>
          <w:sz w:val="24"/>
          <w:szCs w:val="24"/>
          <w:lang w:val="eu-ES"/>
        </w:rPr>
        <w:t xml:space="preserve">dioten familiak; </w:t>
      </w:r>
      <w:r w:rsidR="00666B3A">
        <w:rPr>
          <w:sz w:val="24"/>
          <w:szCs w:val="24"/>
          <w:lang w:val="eu-ES"/>
        </w:rPr>
        <w:t xml:space="preserve">zuhurtziaz </w:t>
      </w:r>
      <w:r w:rsidRPr="00B72DD0">
        <w:rPr>
          <w:sz w:val="24"/>
          <w:szCs w:val="24"/>
          <w:lang w:val="eu-ES"/>
        </w:rPr>
        <w:t xml:space="preserve">eta </w:t>
      </w:r>
      <w:r w:rsidRPr="001B2C9F">
        <w:rPr>
          <w:sz w:val="24"/>
          <w:szCs w:val="24"/>
          <w:lang w:val="eu-ES"/>
        </w:rPr>
        <w:t>maitasunez laguntze</w:t>
      </w:r>
      <w:r w:rsidR="00666B3A" w:rsidRPr="001B2C9F">
        <w:rPr>
          <w:sz w:val="24"/>
          <w:szCs w:val="24"/>
          <w:lang w:val="eu-ES"/>
        </w:rPr>
        <w:t>ko</w:t>
      </w:r>
      <w:r w:rsidRPr="001B2C9F">
        <w:rPr>
          <w:sz w:val="24"/>
          <w:szCs w:val="24"/>
          <w:lang w:val="eu-ES"/>
        </w:rPr>
        <w:t xml:space="preserve"> </w:t>
      </w:r>
      <w:r w:rsidR="000F11EF" w:rsidRPr="001B2C9F">
        <w:rPr>
          <w:sz w:val="24"/>
          <w:szCs w:val="24"/>
          <w:lang w:val="eu-ES"/>
        </w:rPr>
        <w:t>prest</w:t>
      </w:r>
      <w:r w:rsidR="000F11EF">
        <w:rPr>
          <w:sz w:val="24"/>
          <w:szCs w:val="24"/>
          <w:lang w:val="eu-ES"/>
        </w:rPr>
        <w:t xml:space="preserve"> dauden </w:t>
      </w:r>
      <w:r w:rsidRPr="00B72DD0">
        <w:rPr>
          <w:sz w:val="24"/>
          <w:szCs w:val="24"/>
          <w:lang w:val="eu-ES"/>
        </w:rPr>
        <w:t xml:space="preserve">boluntarioak; gau luzeen erdian </w:t>
      </w:r>
      <w:r w:rsidR="002C0A1F">
        <w:rPr>
          <w:sz w:val="24"/>
          <w:szCs w:val="24"/>
          <w:lang w:val="eu-ES"/>
        </w:rPr>
        <w:t xml:space="preserve">pizten </w:t>
      </w:r>
      <w:r w:rsidRPr="00B72DD0">
        <w:rPr>
          <w:sz w:val="24"/>
          <w:szCs w:val="24"/>
          <w:lang w:val="eu-ES"/>
        </w:rPr>
        <w:t xml:space="preserve">diren </w:t>
      </w:r>
      <w:r w:rsidRPr="00C6509B">
        <w:rPr>
          <w:sz w:val="24"/>
          <w:szCs w:val="24"/>
          <w:lang w:val="eu-ES"/>
        </w:rPr>
        <w:t>fede bilaket</w:t>
      </w:r>
      <w:r w:rsidR="002C0A1F" w:rsidRPr="00C6509B">
        <w:rPr>
          <w:sz w:val="24"/>
          <w:szCs w:val="24"/>
          <w:lang w:val="eu-ES"/>
        </w:rPr>
        <w:t>ak</w:t>
      </w:r>
      <w:r w:rsidRPr="00C6509B">
        <w:rPr>
          <w:sz w:val="24"/>
          <w:szCs w:val="24"/>
          <w:lang w:val="eu-ES"/>
        </w:rPr>
        <w:t>...</w:t>
      </w:r>
      <w:r w:rsidRPr="00B72DD0">
        <w:rPr>
          <w:sz w:val="24"/>
          <w:szCs w:val="24"/>
          <w:lang w:val="eu-ES"/>
        </w:rPr>
        <w:t xml:space="preserve"> Hor</w:t>
      </w:r>
      <w:r w:rsidR="00CC021D">
        <w:rPr>
          <w:sz w:val="24"/>
          <w:szCs w:val="24"/>
          <w:lang w:val="eu-ES"/>
        </w:rPr>
        <w:t xml:space="preserve">, </w:t>
      </w:r>
      <w:r w:rsidRPr="00B72DD0">
        <w:rPr>
          <w:sz w:val="24"/>
          <w:szCs w:val="24"/>
          <w:lang w:val="eu-ES"/>
        </w:rPr>
        <w:t>itxaropena benetakoa dela</w:t>
      </w:r>
      <w:r w:rsidR="00CC021D">
        <w:rPr>
          <w:sz w:val="24"/>
          <w:szCs w:val="24"/>
          <w:lang w:val="eu-ES"/>
        </w:rPr>
        <w:t xml:space="preserve"> </w:t>
      </w:r>
      <w:r w:rsidR="00CC021D" w:rsidRPr="00B72DD0">
        <w:rPr>
          <w:sz w:val="24"/>
          <w:szCs w:val="24"/>
          <w:lang w:val="eu-ES"/>
        </w:rPr>
        <w:t>ohartzen gara</w:t>
      </w:r>
      <w:r w:rsidR="00CC021D">
        <w:rPr>
          <w:sz w:val="24"/>
          <w:szCs w:val="24"/>
          <w:lang w:val="eu-ES"/>
        </w:rPr>
        <w:t xml:space="preserve">, </w:t>
      </w:r>
      <w:r w:rsidRPr="00B72DD0">
        <w:rPr>
          <w:sz w:val="24"/>
          <w:szCs w:val="24"/>
          <w:lang w:val="eu-ES"/>
        </w:rPr>
        <w:t>eta, partekatzen denean, bide berriak irekitzen dituela.</w:t>
      </w:r>
    </w:p>
    <w:p w14:paraId="6E325AB1" w14:textId="25530235" w:rsidR="00681ACC" w:rsidRPr="00B72DD0" w:rsidRDefault="00681ACC" w:rsidP="00681ACC">
      <w:pPr>
        <w:jc w:val="both"/>
        <w:rPr>
          <w:sz w:val="24"/>
          <w:szCs w:val="24"/>
          <w:lang w:val="eu-ES"/>
        </w:rPr>
      </w:pPr>
      <w:r w:rsidRPr="00B72DD0">
        <w:rPr>
          <w:sz w:val="24"/>
          <w:szCs w:val="24"/>
          <w:lang w:val="eu-ES"/>
        </w:rPr>
        <w:t xml:space="preserve">Leon XIV.a Aita Santuak </w:t>
      </w:r>
      <w:r w:rsidR="00B46FEA">
        <w:rPr>
          <w:sz w:val="24"/>
          <w:szCs w:val="24"/>
          <w:lang w:val="eu-ES"/>
        </w:rPr>
        <w:t xml:space="preserve">zera </w:t>
      </w:r>
      <w:r w:rsidRPr="00B72DD0">
        <w:rPr>
          <w:sz w:val="24"/>
          <w:szCs w:val="24"/>
          <w:lang w:val="eu-ES"/>
        </w:rPr>
        <w:t>gogorarazten d</w:t>
      </w:r>
      <w:r w:rsidR="00B46FEA">
        <w:rPr>
          <w:sz w:val="24"/>
          <w:szCs w:val="24"/>
          <w:lang w:val="eu-ES"/>
        </w:rPr>
        <w:t>ig</w:t>
      </w:r>
      <w:r w:rsidRPr="00B72DD0">
        <w:rPr>
          <w:sz w:val="24"/>
          <w:szCs w:val="24"/>
          <w:lang w:val="eu-ES"/>
        </w:rPr>
        <w:t>u: “Eliza, pobreak harrapatzen d</w:t>
      </w:r>
      <w:r w:rsidR="00586C79">
        <w:rPr>
          <w:sz w:val="24"/>
          <w:szCs w:val="24"/>
          <w:lang w:val="eu-ES"/>
        </w:rPr>
        <w:t xml:space="preserve">ituzten </w:t>
      </w:r>
      <w:r w:rsidRPr="00B72DD0">
        <w:rPr>
          <w:sz w:val="24"/>
          <w:szCs w:val="24"/>
          <w:lang w:val="eu-ES"/>
        </w:rPr>
        <w:t>kate</w:t>
      </w:r>
      <w:r w:rsidR="004E56AF">
        <w:rPr>
          <w:sz w:val="24"/>
          <w:szCs w:val="24"/>
          <w:lang w:val="eu-ES"/>
        </w:rPr>
        <w:t xml:space="preserve"> berri</w:t>
      </w:r>
      <w:r w:rsidRPr="00B72DD0">
        <w:rPr>
          <w:sz w:val="24"/>
          <w:szCs w:val="24"/>
          <w:lang w:val="eu-ES"/>
        </w:rPr>
        <w:t>ak hausteko belaunikatzen d</w:t>
      </w:r>
      <w:r w:rsidR="00586C79">
        <w:rPr>
          <w:sz w:val="24"/>
          <w:szCs w:val="24"/>
          <w:lang w:val="eu-ES"/>
        </w:rPr>
        <w:t>e</w:t>
      </w:r>
      <w:r w:rsidRPr="00B72DD0">
        <w:rPr>
          <w:sz w:val="24"/>
          <w:szCs w:val="24"/>
          <w:lang w:val="eu-ES"/>
        </w:rPr>
        <w:t xml:space="preserve">nean, </w:t>
      </w:r>
      <w:r w:rsidRPr="00B01BFE">
        <w:rPr>
          <w:sz w:val="24"/>
          <w:szCs w:val="24"/>
          <w:lang w:val="eu-ES"/>
        </w:rPr>
        <w:t>Pazkoaren zeinu</w:t>
      </w:r>
      <w:r w:rsidRPr="00B72DD0">
        <w:rPr>
          <w:sz w:val="24"/>
          <w:szCs w:val="24"/>
          <w:lang w:val="eu-ES"/>
        </w:rPr>
        <w:t xml:space="preserve"> bihurtzen da. Guk adiskidetze eta gizarteratze prozesuetan lagun</w:t>
      </w:r>
      <w:r w:rsidR="004E56AF">
        <w:rPr>
          <w:sz w:val="24"/>
          <w:szCs w:val="24"/>
          <w:lang w:val="eu-ES"/>
        </w:rPr>
        <w:t xml:space="preserve">tza luzatu </w:t>
      </w:r>
      <w:r w:rsidRPr="00B72DD0">
        <w:rPr>
          <w:sz w:val="24"/>
          <w:szCs w:val="24"/>
          <w:lang w:val="eu-ES"/>
        </w:rPr>
        <w:t>nahi dugu, eta pertsona bakoitza altxa daitekeela sinets</w:t>
      </w:r>
      <w:r w:rsidR="00957A3C">
        <w:rPr>
          <w:sz w:val="24"/>
          <w:szCs w:val="24"/>
          <w:lang w:val="eu-ES"/>
        </w:rPr>
        <w:t>ita gaude</w:t>
      </w:r>
      <w:r w:rsidR="00600CD5">
        <w:rPr>
          <w:sz w:val="24"/>
          <w:szCs w:val="24"/>
          <w:lang w:val="eu-ES"/>
        </w:rPr>
        <w:t xml:space="preserve">; </w:t>
      </w:r>
      <w:r w:rsidRPr="00B72DD0">
        <w:rPr>
          <w:sz w:val="24"/>
          <w:szCs w:val="24"/>
          <w:lang w:val="eu-ES"/>
        </w:rPr>
        <w:t>bakardadea eta kondenaren pisua pairatzen dutenengana ere hurbildu nahi dugu, eta haiekin askatasun posible baterantz jo”.</w:t>
      </w:r>
    </w:p>
    <w:p w14:paraId="1CCE2207" w14:textId="7B2D665F" w:rsidR="00681ACC" w:rsidRPr="00B72DD0" w:rsidRDefault="002A0F6A" w:rsidP="00681ACC">
      <w:pPr>
        <w:jc w:val="both"/>
        <w:rPr>
          <w:sz w:val="24"/>
          <w:szCs w:val="24"/>
          <w:lang w:val="eu-ES"/>
        </w:rPr>
      </w:pPr>
      <w:r>
        <w:rPr>
          <w:sz w:val="24"/>
          <w:szCs w:val="24"/>
          <w:lang w:val="eu-ES"/>
        </w:rPr>
        <w:t xml:space="preserve">Eguberriak </w:t>
      </w:r>
      <w:r w:rsidR="00681ACC" w:rsidRPr="00B72DD0">
        <w:rPr>
          <w:sz w:val="24"/>
          <w:szCs w:val="24"/>
          <w:lang w:val="eu-ES"/>
        </w:rPr>
        <w:t xml:space="preserve">hurbiltzen ari dira, egun bereziki gogorrak familietatik urrun bizi direnentzat. Horregatik, gure gertutasuna </w:t>
      </w:r>
      <w:r w:rsidR="00A84085">
        <w:rPr>
          <w:sz w:val="24"/>
          <w:szCs w:val="24"/>
          <w:lang w:val="eu-ES"/>
        </w:rPr>
        <w:t xml:space="preserve">sumatzea </w:t>
      </w:r>
      <w:r w:rsidR="00681ACC" w:rsidRPr="00B72DD0">
        <w:rPr>
          <w:sz w:val="24"/>
          <w:szCs w:val="24"/>
          <w:lang w:val="eu-ES"/>
        </w:rPr>
        <w:t xml:space="preserve">nahi dugu. Urtero bezala, </w:t>
      </w:r>
      <w:r w:rsidR="00681ACC" w:rsidRPr="0031426E">
        <w:rPr>
          <w:b/>
          <w:bCs/>
          <w:sz w:val="24"/>
          <w:szCs w:val="24"/>
          <w:lang w:val="eu-ES"/>
        </w:rPr>
        <w:t>Opari Poltsa</w:t>
      </w:r>
      <w:r w:rsidR="00681ACC" w:rsidRPr="00B72DD0">
        <w:rPr>
          <w:sz w:val="24"/>
          <w:szCs w:val="24"/>
          <w:lang w:val="eu-ES"/>
        </w:rPr>
        <w:t xml:space="preserve"> bat prestatuko dugu </w:t>
      </w:r>
      <w:r w:rsidR="00D21D74">
        <w:rPr>
          <w:sz w:val="24"/>
          <w:szCs w:val="24"/>
          <w:lang w:val="eu-ES"/>
        </w:rPr>
        <w:t xml:space="preserve">preso dauden </w:t>
      </w:r>
      <w:r w:rsidR="00681ACC" w:rsidRPr="00B72DD0">
        <w:rPr>
          <w:sz w:val="24"/>
          <w:szCs w:val="24"/>
          <w:lang w:val="eu-ES"/>
        </w:rPr>
        <w:t xml:space="preserve">pertsona bakoitzarentzat, </w:t>
      </w:r>
      <w:r w:rsidR="009C3A05" w:rsidRPr="009C3A05">
        <w:rPr>
          <w:sz w:val="24"/>
          <w:szCs w:val="24"/>
          <w:lang w:val="eu-ES"/>
        </w:rPr>
        <w:t xml:space="preserve">jokabide </w:t>
      </w:r>
      <w:r w:rsidR="00681ACC" w:rsidRPr="009C3A05">
        <w:rPr>
          <w:sz w:val="24"/>
          <w:szCs w:val="24"/>
          <w:lang w:val="eu-ES"/>
        </w:rPr>
        <w:t>erraza</w:t>
      </w:r>
      <w:r w:rsidR="00681ACC" w:rsidRPr="00B72DD0">
        <w:rPr>
          <w:sz w:val="24"/>
          <w:szCs w:val="24"/>
          <w:lang w:val="eu-ES"/>
        </w:rPr>
        <w:t xml:space="preserve"> baina esanahi</w:t>
      </w:r>
      <w:r w:rsidR="00D21D74">
        <w:rPr>
          <w:sz w:val="24"/>
          <w:szCs w:val="24"/>
          <w:lang w:val="eu-ES"/>
        </w:rPr>
        <w:t xml:space="preserve"> berezi</w:t>
      </w:r>
      <w:r w:rsidR="00681ACC" w:rsidRPr="00B72DD0">
        <w:rPr>
          <w:sz w:val="24"/>
          <w:szCs w:val="24"/>
          <w:lang w:val="eu-ES"/>
        </w:rPr>
        <w:t xml:space="preserve">z betea. </w:t>
      </w:r>
      <w:r w:rsidR="00220F10">
        <w:rPr>
          <w:sz w:val="24"/>
          <w:szCs w:val="24"/>
          <w:lang w:val="eu-ES"/>
        </w:rPr>
        <w:t>Elkartearen</w:t>
      </w:r>
      <w:r w:rsidR="00681ACC" w:rsidRPr="00B72DD0">
        <w:rPr>
          <w:sz w:val="24"/>
          <w:szCs w:val="24"/>
          <w:lang w:val="eu-ES"/>
        </w:rPr>
        <w:t xml:space="preserve">, harreraren, duintasunaren </w:t>
      </w:r>
      <w:r w:rsidR="00F2101E">
        <w:rPr>
          <w:sz w:val="24"/>
          <w:szCs w:val="24"/>
          <w:lang w:val="eu-ES"/>
        </w:rPr>
        <w:t xml:space="preserve">ikur, </w:t>
      </w:r>
      <w:r w:rsidR="00681ACC" w:rsidRPr="00B72DD0">
        <w:rPr>
          <w:sz w:val="24"/>
          <w:szCs w:val="24"/>
          <w:lang w:val="eu-ES"/>
        </w:rPr>
        <w:t xml:space="preserve">eta itxaropen hauskorrena dirudien lekuetan ere Jesus jaiotzen jarraitzen duen </w:t>
      </w:r>
      <w:r w:rsidR="00F2101E">
        <w:rPr>
          <w:sz w:val="24"/>
          <w:szCs w:val="24"/>
          <w:lang w:val="eu-ES"/>
        </w:rPr>
        <w:t>erakusle</w:t>
      </w:r>
      <w:r w:rsidR="00681ACC" w:rsidRPr="00B72DD0">
        <w:rPr>
          <w:sz w:val="24"/>
          <w:szCs w:val="24"/>
          <w:lang w:val="eu-ES"/>
        </w:rPr>
        <w:t>.</w:t>
      </w:r>
    </w:p>
    <w:p w14:paraId="2AFC2569" w14:textId="6DE9CF30" w:rsidR="00681ACC" w:rsidRPr="00B72DD0" w:rsidRDefault="001E4B85" w:rsidP="00681ACC">
      <w:pPr>
        <w:jc w:val="both"/>
        <w:rPr>
          <w:sz w:val="24"/>
          <w:szCs w:val="24"/>
          <w:lang w:val="eu-ES"/>
        </w:rPr>
      </w:pPr>
      <w:r w:rsidRPr="000F572B">
        <w:rPr>
          <w:b/>
          <w:bCs/>
          <w:sz w:val="24"/>
          <w:szCs w:val="24"/>
          <w:lang w:val="eu-ES"/>
        </w:rPr>
        <w:t xml:space="preserve">2025eko </w:t>
      </w:r>
      <w:r w:rsidR="00681ACC" w:rsidRPr="000F572B">
        <w:rPr>
          <w:b/>
          <w:bCs/>
          <w:sz w:val="24"/>
          <w:szCs w:val="24"/>
          <w:lang w:val="eu-ES"/>
        </w:rPr>
        <w:t xml:space="preserve">Elizbarrutiko </w:t>
      </w:r>
      <w:r w:rsidRPr="000F572B">
        <w:rPr>
          <w:b/>
          <w:bCs/>
          <w:sz w:val="24"/>
          <w:szCs w:val="24"/>
          <w:lang w:val="eu-ES"/>
        </w:rPr>
        <w:t xml:space="preserve">Espetxe </w:t>
      </w:r>
      <w:r w:rsidR="00681ACC" w:rsidRPr="000F572B">
        <w:rPr>
          <w:b/>
          <w:bCs/>
          <w:sz w:val="24"/>
          <w:szCs w:val="24"/>
          <w:lang w:val="eu-ES"/>
        </w:rPr>
        <w:t>Pastoraltzaren Gabonetako Kanpainar</w:t>
      </w:r>
      <w:r w:rsidRPr="000F572B">
        <w:rPr>
          <w:b/>
          <w:bCs/>
          <w:sz w:val="24"/>
          <w:szCs w:val="24"/>
          <w:lang w:val="eu-ES"/>
        </w:rPr>
        <w:t>entza</w:t>
      </w:r>
      <w:r w:rsidR="00681ACC" w:rsidRPr="000F572B">
        <w:rPr>
          <w:b/>
          <w:bCs/>
          <w:sz w:val="24"/>
          <w:szCs w:val="24"/>
          <w:lang w:val="eu-ES"/>
        </w:rPr>
        <w:t>ko</w:t>
      </w:r>
      <w:r w:rsidR="00681ACC" w:rsidRPr="00B72DD0">
        <w:rPr>
          <w:sz w:val="24"/>
          <w:szCs w:val="24"/>
          <w:lang w:val="eu-ES"/>
        </w:rPr>
        <w:t xml:space="preserve"> laguntza eskat</w:t>
      </w:r>
      <w:r w:rsidR="000F572B">
        <w:rPr>
          <w:sz w:val="24"/>
          <w:szCs w:val="24"/>
          <w:lang w:val="eu-ES"/>
        </w:rPr>
        <w:t xml:space="preserve">u nahi </w:t>
      </w:r>
      <w:r w:rsidR="00681ACC" w:rsidRPr="00B72DD0">
        <w:rPr>
          <w:sz w:val="24"/>
          <w:szCs w:val="24"/>
          <w:lang w:val="eu-ES"/>
        </w:rPr>
        <w:t>dizuegu. Zuen eskuzabaltasunak</w:t>
      </w:r>
      <w:r w:rsidR="004C68B1">
        <w:rPr>
          <w:sz w:val="24"/>
          <w:szCs w:val="24"/>
          <w:lang w:val="eu-ES"/>
        </w:rPr>
        <w:t xml:space="preserve">, </w:t>
      </w:r>
      <w:r w:rsidR="00681ACC" w:rsidRPr="00B72DD0">
        <w:rPr>
          <w:sz w:val="24"/>
          <w:szCs w:val="24"/>
          <w:lang w:val="eu-ES"/>
        </w:rPr>
        <w:t>pertsona guztiengana iristea</w:t>
      </w:r>
      <w:r w:rsidR="004C68B1">
        <w:rPr>
          <w:sz w:val="24"/>
          <w:szCs w:val="24"/>
          <w:lang w:val="eu-ES"/>
        </w:rPr>
        <w:t xml:space="preserve"> ahalbidetzen </w:t>
      </w:r>
      <w:r w:rsidR="004C68B1" w:rsidRPr="00B72DD0">
        <w:rPr>
          <w:sz w:val="24"/>
          <w:szCs w:val="24"/>
          <w:lang w:val="eu-ES"/>
        </w:rPr>
        <w:t>du</w:t>
      </w:r>
      <w:r w:rsidR="00C373C8">
        <w:rPr>
          <w:sz w:val="24"/>
          <w:szCs w:val="24"/>
          <w:lang w:val="eu-ES"/>
        </w:rPr>
        <w:t xml:space="preserve">, </w:t>
      </w:r>
      <w:r w:rsidR="00681ACC" w:rsidRPr="00B72DD0">
        <w:rPr>
          <w:sz w:val="24"/>
          <w:szCs w:val="24"/>
          <w:lang w:val="eu-ES"/>
        </w:rPr>
        <w:t xml:space="preserve">eta </w:t>
      </w:r>
      <w:r w:rsidR="00C373C8">
        <w:rPr>
          <w:sz w:val="24"/>
          <w:szCs w:val="24"/>
          <w:lang w:val="eu-ES"/>
        </w:rPr>
        <w:t>Martutene</w:t>
      </w:r>
      <w:r w:rsidR="005735B5">
        <w:rPr>
          <w:sz w:val="24"/>
          <w:szCs w:val="24"/>
          <w:lang w:val="eu-ES"/>
        </w:rPr>
        <w:t>ko espetxean</w:t>
      </w:r>
      <w:r w:rsidR="00C373C8">
        <w:rPr>
          <w:sz w:val="24"/>
          <w:szCs w:val="24"/>
          <w:lang w:val="eu-ES"/>
        </w:rPr>
        <w:t xml:space="preserve">, </w:t>
      </w:r>
      <w:r w:rsidR="00681ACC" w:rsidRPr="00BA27A2">
        <w:rPr>
          <w:sz w:val="24"/>
          <w:szCs w:val="24"/>
          <w:lang w:val="eu-ES"/>
        </w:rPr>
        <w:t>Elizaren presentzia</w:t>
      </w:r>
      <w:r w:rsidR="00681ACC" w:rsidRPr="00B72DD0">
        <w:rPr>
          <w:sz w:val="24"/>
          <w:szCs w:val="24"/>
          <w:lang w:val="eu-ES"/>
        </w:rPr>
        <w:t xml:space="preserve"> bizirik mantentzea</w:t>
      </w:r>
      <w:r w:rsidR="005735B5">
        <w:rPr>
          <w:sz w:val="24"/>
          <w:szCs w:val="24"/>
          <w:lang w:val="eu-ES"/>
        </w:rPr>
        <w:t>.</w:t>
      </w:r>
    </w:p>
    <w:p w14:paraId="2633EFD5" w14:textId="77777777" w:rsidR="00681ACC" w:rsidRPr="00B72DD0" w:rsidRDefault="00681ACC" w:rsidP="00681ACC">
      <w:pPr>
        <w:jc w:val="both"/>
        <w:rPr>
          <w:sz w:val="24"/>
          <w:szCs w:val="24"/>
          <w:lang w:val="eu-ES"/>
        </w:rPr>
      </w:pPr>
      <w:r w:rsidRPr="00B72DD0">
        <w:rPr>
          <w:sz w:val="24"/>
          <w:szCs w:val="24"/>
          <w:lang w:val="eu-ES"/>
        </w:rPr>
        <w:t>Eskerrik asko eta Eguberri on!</w:t>
      </w:r>
    </w:p>
    <w:p w14:paraId="31848B2E" w14:textId="77777777" w:rsidR="00681ACC" w:rsidRPr="00B72DD0" w:rsidRDefault="00681ACC" w:rsidP="00681ACC">
      <w:pPr>
        <w:jc w:val="both"/>
        <w:rPr>
          <w:sz w:val="24"/>
          <w:szCs w:val="24"/>
          <w:lang w:val="eu-ES"/>
        </w:rPr>
      </w:pPr>
    </w:p>
    <w:p w14:paraId="03F28EA4" w14:textId="77777777" w:rsidR="005735B5" w:rsidRDefault="005735B5" w:rsidP="00681ACC">
      <w:pPr>
        <w:jc w:val="both"/>
        <w:rPr>
          <w:sz w:val="24"/>
          <w:szCs w:val="24"/>
          <w:lang w:val="eu-ES"/>
        </w:rPr>
      </w:pPr>
    </w:p>
    <w:p w14:paraId="7B8C22ED" w14:textId="7C79BCA7" w:rsidR="00681ACC" w:rsidRPr="005735B5" w:rsidRDefault="00640B89" w:rsidP="005735B5">
      <w:pPr>
        <w:ind w:left="5760"/>
        <w:jc w:val="both"/>
        <w:rPr>
          <w:b/>
          <w:bCs/>
          <w:sz w:val="24"/>
          <w:szCs w:val="24"/>
          <w:lang w:val="eu-ES"/>
        </w:rPr>
      </w:pPr>
      <w:r>
        <w:rPr>
          <w:b/>
          <w:bCs/>
          <w:sz w:val="24"/>
          <w:szCs w:val="24"/>
          <w:lang w:val="eu-ES"/>
        </w:rPr>
        <w:t>Espetxe</w:t>
      </w:r>
      <w:r w:rsidR="00681ACC" w:rsidRPr="005735B5">
        <w:rPr>
          <w:b/>
          <w:bCs/>
          <w:sz w:val="24"/>
          <w:szCs w:val="24"/>
          <w:lang w:val="eu-ES"/>
        </w:rPr>
        <w:t xml:space="preserve"> Pastoraltza</w:t>
      </w:r>
    </w:p>
    <w:sectPr w:rsidR="00681ACC" w:rsidRPr="005735B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65061762">
    <w:abstractNumId w:val="8"/>
  </w:num>
  <w:num w:numId="2" w16cid:durableId="1718163003">
    <w:abstractNumId w:val="6"/>
  </w:num>
  <w:num w:numId="3" w16cid:durableId="2033333219">
    <w:abstractNumId w:val="5"/>
  </w:num>
  <w:num w:numId="4" w16cid:durableId="1450780226">
    <w:abstractNumId w:val="4"/>
  </w:num>
  <w:num w:numId="5" w16cid:durableId="1283030049">
    <w:abstractNumId w:val="7"/>
  </w:num>
  <w:num w:numId="6" w16cid:durableId="1913923837">
    <w:abstractNumId w:val="3"/>
  </w:num>
  <w:num w:numId="7" w16cid:durableId="1079058462">
    <w:abstractNumId w:val="2"/>
  </w:num>
  <w:num w:numId="8" w16cid:durableId="364913763">
    <w:abstractNumId w:val="1"/>
  </w:num>
  <w:num w:numId="9" w16cid:durableId="1109929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18F7"/>
    <w:rsid w:val="000C7847"/>
    <w:rsid w:val="000F11EF"/>
    <w:rsid w:val="000F572B"/>
    <w:rsid w:val="0015074B"/>
    <w:rsid w:val="001A06B0"/>
    <w:rsid w:val="001B2C9F"/>
    <w:rsid w:val="001B5561"/>
    <w:rsid w:val="001E4B85"/>
    <w:rsid w:val="00220F10"/>
    <w:rsid w:val="00243ABA"/>
    <w:rsid w:val="00253A4B"/>
    <w:rsid w:val="00271936"/>
    <w:rsid w:val="0028683D"/>
    <w:rsid w:val="0029639D"/>
    <w:rsid w:val="002A0F6A"/>
    <w:rsid w:val="002C0A1F"/>
    <w:rsid w:val="00301611"/>
    <w:rsid w:val="0031426E"/>
    <w:rsid w:val="00326F90"/>
    <w:rsid w:val="00350E2A"/>
    <w:rsid w:val="00360632"/>
    <w:rsid w:val="003A4F25"/>
    <w:rsid w:val="00404E0E"/>
    <w:rsid w:val="004B1DCC"/>
    <w:rsid w:val="004C68B1"/>
    <w:rsid w:val="004E510C"/>
    <w:rsid w:val="004E56AF"/>
    <w:rsid w:val="00514333"/>
    <w:rsid w:val="00526371"/>
    <w:rsid w:val="005306A1"/>
    <w:rsid w:val="00537731"/>
    <w:rsid w:val="005735B5"/>
    <w:rsid w:val="00586C79"/>
    <w:rsid w:val="00595E46"/>
    <w:rsid w:val="00600CD5"/>
    <w:rsid w:val="00640B89"/>
    <w:rsid w:val="00666B3A"/>
    <w:rsid w:val="00681ACC"/>
    <w:rsid w:val="006824F4"/>
    <w:rsid w:val="007569DD"/>
    <w:rsid w:val="00854A46"/>
    <w:rsid w:val="008E0457"/>
    <w:rsid w:val="008F35E1"/>
    <w:rsid w:val="00940E71"/>
    <w:rsid w:val="00957A3C"/>
    <w:rsid w:val="009C3A05"/>
    <w:rsid w:val="009C4FA2"/>
    <w:rsid w:val="00A270E4"/>
    <w:rsid w:val="00A525FB"/>
    <w:rsid w:val="00A568A0"/>
    <w:rsid w:val="00A84085"/>
    <w:rsid w:val="00AA1D8D"/>
    <w:rsid w:val="00AA404C"/>
    <w:rsid w:val="00B01BFE"/>
    <w:rsid w:val="00B36D69"/>
    <w:rsid w:val="00B441FC"/>
    <w:rsid w:val="00B46FEA"/>
    <w:rsid w:val="00B47730"/>
    <w:rsid w:val="00B72DD0"/>
    <w:rsid w:val="00BA27A2"/>
    <w:rsid w:val="00BC144E"/>
    <w:rsid w:val="00BD527A"/>
    <w:rsid w:val="00C373C8"/>
    <w:rsid w:val="00C63EE4"/>
    <w:rsid w:val="00C6509B"/>
    <w:rsid w:val="00C77E3C"/>
    <w:rsid w:val="00CA5CF6"/>
    <w:rsid w:val="00CB0664"/>
    <w:rsid w:val="00CC021D"/>
    <w:rsid w:val="00CC1C42"/>
    <w:rsid w:val="00D21D74"/>
    <w:rsid w:val="00D36372"/>
    <w:rsid w:val="00D65641"/>
    <w:rsid w:val="00DC2B55"/>
    <w:rsid w:val="00DD661B"/>
    <w:rsid w:val="00E11F7C"/>
    <w:rsid w:val="00E37181"/>
    <w:rsid w:val="00E72290"/>
    <w:rsid w:val="00F0326A"/>
    <w:rsid w:val="00F039B5"/>
    <w:rsid w:val="00F2101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D4AD1C"/>
  <w14:defaultImageDpi w14:val="300"/>
  <w15:docId w15:val="{15E091DE-6413-3C49-861D-EF2027320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583</Words>
  <Characters>3209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3785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Jon Odriozola</cp:lastModifiedBy>
  <cp:revision>69</cp:revision>
  <dcterms:created xsi:type="dcterms:W3CDTF">2025-11-13T22:48:00Z</dcterms:created>
  <dcterms:modified xsi:type="dcterms:W3CDTF">2025-11-19T10:30:00Z</dcterms:modified>
  <cp:category/>
</cp:coreProperties>
</file>